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Understanding Sewing Patterns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Heavy lines that outline pattern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this to smooth out wrinkles in tissue pattern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Gives step-by-step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diagram that shows how to arrange pattern pieces on fabric.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heavy solid line with an arrow at at least one end and not placed on a fold.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Diamond shaped symbols used for matching garment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Zigzag stitching is used for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common seam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this after each construction step of your project.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drawing or photograph of the design.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marked with a number and/or letter and with a specific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beginning a construction seam, you should 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can do to save time and physical energy during a sewing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helpful assistant during your sewing project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Sewing Patterns</dc:title>
  <dcterms:created xsi:type="dcterms:W3CDTF">2021-10-11T20:17:48Z</dcterms:created>
  <dcterms:modified xsi:type="dcterms:W3CDTF">2021-10-11T20:17:48Z</dcterms:modified>
</cp:coreProperties>
</file>