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Optimism    </w:t>
      </w:r>
      <w:r>
        <w:t xml:space="preserve">   Endorphins    </w:t>
      </w:r>
      <w:r>
        <w:t xml:space="preserve">   Time Management    </w:t>
      </w:r>
      <w:r>
        <w:t xml:space="preserve">   Resilient    </w:t>
      </w:r>
      <w:r>
        <w:t xml:space="preserve">   Guided Imagery    </w:t>
      </w:r>
      <w:r>
        <w:t xml:space="preserve">   Effective    </w:t>
      </w:r>
      <w:r>
        <w:t xml:space="preserve">   Deep Breathing    </w:t>
      </w:r>
      <w:r>
        <w:t xml:space="preserve">   Resistance Stage    </w:t>
      </w:r>
      <w:r>
        <w:t xml:space="preserve">   Stressor    </w:t>
      </w:r>
      <w:r>
        <w:t xml:space="preserve">   Stress    </w:t>
      </w:r>
      <w:r>
        <w:t xml:space="preserve">   Fight Or Flight    </w:t>
      </w:r>
      <w:r>
        <w:t xml:space="preserve">   Exhaustion Stage    </w:t>
      </w:r>
      <w:r>
        <w:t xml:space="preserve">   Anxiety Disorder    </w:t>
      </w:r>
      <w:r>
        <w:t xml:space="preserve">   Alarm Stage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Stress </dc:title>
  <dcterms:created xsi:type="dcterms:W3CDTF">2021-10-11T20:18:59Z</dcterms:created>
  <dcterms:modified xsi:type="dcterms:W3CDTF">2021-10-11T20:18:59Z</dcterms:modified>
</cp:coreProperties>
</file>