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Understanding Supply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 on the number of units of a foreign produced good that can enter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between the percentage change in quantity supplied and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willingness and ability of sellers to produce and offer to sell different quantities of a good at different prices during a specific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 and quantity supplied move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units of a good produced and offered for sale at a specific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 chart that illustrates the law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price rises, then quantity rises; if price falls, then quantity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cost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produce more output with a fixed amount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skills and knowledge used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slopes upward and shows amounts of a good sellers are willing&amp;able to see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 the quantity supplied changes by a greater percentage than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payment made by the government for a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quantity supplied changes by a smaller percentage than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quantity supplied changes by the same percentage as the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Supply Vocab Review</dc:title>
  <dcterms:created xsi:type="dcterms:W3CDTF">2021-10-11T20:18:24Z</dcterms:created>
  <dcterms:modified xsi:type="dcterms:W3CDTF">2021-10-11T20:18:24Z</dcterms:modified>
</cp:coreProperties>
</file>