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Understanding Word Processing Software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Word processing has?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Word Processing allows you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Word processing allows you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Word processing lets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Same as number 6...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best way for you to share a document that you can only edit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Word Processing has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simple word edit tools?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mail merge feature allows you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more advance way to move a text from one location to another?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Same as 6....</w:t>
            </w:r>
          </w:p>
        </w:tc>
      </w:tr>
    </w:tbl>
    <w:p>
      <w:pPr>
        <w:pStyle w:val="WordBankLarge"/>
      </w:pPr>
      <w:r>
        <w:t xml:space="preserve">   insert and delete    </w:t>
      </w:r>
      <w:r>
        <w:t xml:space="preserve">   copy and paste    </w:t>
      </w:r>
      <w:r>
        <w:t xml:space="preserve">   add a password    </w:t>
      </w:r>
      <w:r>
        <w:t xml:space="preserve">   create form letters    </w:t>
      </w:r>
      <w:r>
        <w:t xml:space="preserve">   check spelling    </w:t>
      </w:r>
      <w:r>
        <w:t xml:space="preserve">   Insert tables    </w:t>
      </w:r>
      <w:r>
        <w:t xml:space="preserve">   images    </w:t>
      </w:r>
      <w:r>
        <w:t xml:space="preserve">   draw objects    </w:t>
      </w:r>
      <w:r>
        <w:t xml:space="preserve">   help function    </w:t>
      </w:r>
      <w:r>
        <w:t xml:space="preserve">   Check and print    </w:t>
      </w:r>
      <w:r>
        <w:t xml:space="preserve">   File Management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Word Processing Software</dc:title>
  <dcterms:created xsi:type="dcterms:W3CDTF">2021-10-11T20:18:40Z</dcterms:created>
  <dcterms:modified xsi:type="dcterms:W3CDTF">2021-10-11T20:18:40Z</dcterms:modified>
</cp:coreProperties>
</file>