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arrow in the lower-right corner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Symbols for certain formatting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access to commands for performing many file management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of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that is divided into eight that contain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format style that aligns text along the left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collections of related Word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enables users to visually check your document before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Eight areas on the Ribbon that contain groups related Word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blinking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toolbar contains commands that users use more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colon after the salutation and a comma after the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dialog box that will save a document in a specific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option that enables users to set document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 “I” created when users place the cursor near the insertion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punctuation after the salutation or the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button that saves an existing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send a document to a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instruction users give Word by clicking a button or entering information  COMMAND box that displays additional options to execute commands</w:t>
            </w:r>
          </w:p>
        </w:tc>
      </w:tr>
    </w:tbl>
    <w:p>
      <w:pPr>
        <w:pStyle w:val="WordBankLarge"/>
      </w:pPr>
      <w:r>
        <w:t xml:space="preserve">   BACKSTAGE    </w:t>
      </w:r>
      <w:r>
        <w:t xml:space="preserve">   BLOCKSTAGE    </w:t>
      </w:r>
      <w:r>
        <w:t xml:space="preserve">   DIALOGBOX    </w:t>
      </w:r>
      <w:r>
        <w:t xml:space="preserve">   DIALOGBOXLAUNCHER    </w:t>
      </w:r>
      <w:r>
        <w:t xml:space="preserve">   GROUPS    </w:t>
      </w:r>
      <w:r>
        <w:t xml:space="preserve">   IBEAM    </w:t>
      </w:r>
      <w:r>
        <w:t xml:space="preserve">   INSERTIONPOINT    </w:t>
      </w:r>
      <w:r>
        <w:t xml:space="preserve">   MENU    </w:t>
      </w:r>
      <w:r>
        <w:t xml:space="preserve">   MIXEDPUNCTUATION    </w:t>
      </w:r>
      <w:r>
        <w:t xml:space="preserve">   NONPRINTINGCHARACTERS    </w:t>
      </w:r>
      <w:r>
        <w:t xml:space="preserve">   OPENPUNCTUATION    </w:t>
      </w:r>
      <w:r>
        <w:t xml:space="preserve">   PREVIEW    </w:t>
      </w:r>
      <w:r>
        <w:t xml:space="preserve">   PRINT    </w:t>
      </w:r>
      <w:r>
        <w:t xml:space="preserve">   QuickACCESS    </w:t>
      </w:r>
      <w:r>
        <w:t xml:space="preserve">   RIBBON    </w:t>
      </w:r>
      <w:r>
        <w:t xml:space="preserve">   SAVE    </w:t>
      </w:r>
      <w:r>
        <w:t xml:space="preserve">   SAVEAS    </w:t>
      </w:r>
      <w:r>
        <w:t xml:space="preserve">   SETTINGS    </w:t>
      </w:r>
      <w:r>
        <w:t xml:space="preserve">   TABS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Word</dc:title>
  <dcterms:created xsi:type="dcterms:W3CDTF">2021-10-12T20:34:24Z</dcterms:created>
  <dcterms:modified xsi:type="dcterms:W3CDTF">2021-10-12T20:34:24Z</dcterms:modified>
</cp:coreProperties>
</file>