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Understanding Your Paycheck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length of time for which an employee's wages are calculated.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required by law for employers to withhold from earned wages to pay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Nations health care program for the elderly; provides hospital and medical insurance for those who qualify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Percentage deducted from an individuals paycheck to assist in funding government agencies within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total amount of money earned during the pay period before deductions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Amount an employee contributes each pay period to a retirement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 of money left after all deductions have been withheld from the gross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Provides retirement income for elderly and pays disability benefits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totals all of the deductions which have been withheld from a paycheck from January 1 to the last day of the pay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money subtracted from the gross pay mandatory taxes, employee sponsored medical benefits or retirement benefits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Your Paycheck</dc:title>
  <dcterms:created xsi:type="dcterms:W3CDTF">2021-10-12T20:35:32Z</dcterms:created>
  <dcterms:modified xsi:type="dcterms:W3CDTF">2021-10-12T20:35:32Z</dcterms:modified>
</cp:coreProperties>
</file>