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Understanding and Describing: The Fossil Record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impression of a prehistoric organism or evidence of an organism left in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precise estimate on the age of an object or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Comparing an elements decay rate to its decay, and estimating its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Comparing the age of one thing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filled in impression of a fossil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Fossils that show evidence of a prehistoric creature, like footprints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Sedimentary layers above a layer are younger, and below are older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Natural events happening now, happened in the past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hollow impression of the fossil, can be filled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Fossil where the entire body is fossilized, including Soft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history of life, based off of the fossils found in the Earths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Studies Fossils</w:t>
            </w:r>
          </w:p>
        </w:tc>
      </w:tr>
    </w:tbl>
    <w:p>
      <w:pPr>
        <w:pStyle w:val="WordBankLarge"/>
      </w:pPr>
      <w:r>
        <w:t xml:space="preserve">   Fossil    </w:t>
      </w:r>
      <w:r>
        <w:t xml:space="preserve">   mold fossil    </w:t>
      </w:r>
      <w:r>
        <w:t xml:space="preserve">   cast fossil    </w:t>
      </w:r>
      <w:r>
        <w:t xml:space="preserve">   paleontologist    </w:t>
      </w:r>
      <w:r>
        <w:t xml:space="preserve">   radiometric dating    </w:t>
      </w:r>
      <w:r>
        <w:t xml:space="preserve">   Absolute dating    </w:t>
      </w:r>
      <w:r>
        <w:t xml:space="preserve">   Relative dating    </w:t>
      </w:r>
      <w:r>
        <w:t xml:space="preserve">   Law of Uniformitarianism    </w:t>
      </w:r>
      <w:r>
        <w:t xml:space="preserve">   law of superposition    </w:t>
      </w:r>
      <w:r>
        <w:t xml:space="preserve">   the fossil record    </w:t>
      </w:r>
      <w:r>
        <w:t xml:space="preserve">   Body fossil    </w:t>
      </w:r>
      <w:r>
        <w:t xml:space="preserve">   Trace Fossil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and Describing: The Fossil Record</dc:title>
  <dcterms:created xsi:type="dcterms:W3CDTF">2021-10-11T20:18:53Z</dcterms:created>
  <dcterms:modified xsi:type="dcterms:W3CDTF">2021-10-11T20:18:53Z</dcterms:modified>
</cp:coreProperties>
</file>