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and controling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Generally prevalent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experiences an anxiety _____  he or she feels dizzy, faint, with a rapid heartbeat, and nauseous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is a real illness and not caused by _____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off tension with a ________, like screaming into a pillow, taking a walk, or lifting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___ is a normal response to a disappointing event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appetite, suicide attempts and irritability are all ______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 a healthy _______ so that you are able to handle whatever life throws your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that everyone experiences occasionally when dealing with things they fear or worry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Psychiatric disorder characterized by an inability to concentrate; insomnia, loss of appetite, feelings of extreme sadness, thoughts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breathing, the worry box, or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Visualize a box that has a lock and key, imagine yourself putting all your fears and worries into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several deep breaths, releasing _____ with each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Manic-depressive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severe, recurring headache, usually affecting only one side of head, sharp pain and often accompanied by nausea, vomiting, and visual disturbances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controling stress</dc:title>
  <dcterms:created xsi:type="dcterms:W3CDTF">2021-10-11T20:18:35Z</dcterms:created>
  <dcterms:modified xsi:type="dcterms:W3CDTF">2021-10-11T20:18:35Z</dcterms:modified>
</cp:coreProperties>
</file>