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Understanding our 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aggressive    </w:t>
      </w:r>
      <w:r>
        <w:t xml:space="preserve">   anger    </w:t>
      </w:r>
      <w:r>
        <w:t xml:space="preserve">   assertive    </w:t>
      </w:r>
      <w:r>
        <w:t xml:space="preserve">   boundaries    </w:t>
      </w:r>
      <w:r>
        <w:t xml:space="preserve">   bullying    </w:t>
      </w:r>
      <w:r>
        <w:t xml:space="preserve">   conflict    </w:t>
      </w:r>
      <w:r>
        <w:t xml:space="preserve">   emotional    </w:t>
      </w:r>
      <w:r>
        <w:t xml:space="preserve">   fear    </w:t>
      </w:r>
      <w:r>
        <w:t xml:space="preserve">   guilt    </w:t>
      </w:r>
      <w:r>
        <w:t xml:space="preserve">   happiness    </w:t>
      </w:r>
      <w:r>
        <w:t xml:space="preserve">   health    </w:t>
      </w:r>
      <w:r>
        <w:t xml:space="preserve">   joy    </w:t>
      </w:r>
      <w:r>
        <w:t xml:space="preserve">   kindness    </w:t>
      </w:r>
      <w:r>
        <w:t xml:space="preserve">   passive    </w:t>
      </w:r>
      <w:r>
        <w:t xml:space="preserve">   relationship    </w:t>
      </w:r>
      <w:r>
        <w:t xml:space="preserve">   sadness    </w:t>
      </w:r>
      <w:r>
        <w:t xml:space="preserve">   shame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our Emotions </dc:title>
  <dcterms:created xsi:type="dcterms:W3CDTF">2021-10-11T20:19:10Z</dcterms:created>
  <dcterms:modified xsi:type="dcterms:W3CDTF">2021-10-11T20:19:10Z</dcterms:modified>
</cp:coreProperties>
</file>