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Understanding the Foundation of Righteousness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revelation    </w:t>
      </w:r>
      <w:r>
        <w:t xml:space="preserve">   Jesus    </w:t>
      </w:r>
      <w:r>
        <w:t xml:space="preserve">   Grace    </w:t>
      </w:r>
      <w:r>
        <w:t xml:space="preserve">   Christ    </w:t>
      </w:r>
      <w:r>
        <w:t xml:space="preserve">   Challenges    </w:t>
      </w:r>
      <w:r>
        <w:t xml:space="preserve">   Storms    </w:t>
      </w:r>
      <w:r>
        <w:t xml:space="preserve">   Rock    </w:t>
      </w:r>
      <w:r>
        <w:t xml:space="preserve">   Sand    </w:t>
      </w:r>
      <w:r>
        <w:t xml:space="preserve">   Death    </w:t>
      </w:r>
      <w:r>
        <w:t xml:space="preserve">   Life    </w:t>
      </w:r>
      <w:r>
        <w:t xml:space="preserve">   Curse    </w:t>
      </w:r>
      <w:r>
        <w:t xml:space="preserve">   Blessing    </w:t>
      </w:r>
      <w:r>
        <w:t xml:space="preserve">   Believers    </w:t>
      </w:r>
      <w:r>
        <w:t xml:space="preserve">   Foundation    </w:t>
      </w:r>
      <w:r>
        <w:t xml:space="preserve">   Righteousness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the Foundation of Righteousness</dc:title>
  <dcterms:created xsi:type="dcterms:W3CDTF">2021-10-11T20:17:50Z</dcterms:created>
  <dcterms:modified xsi:type="dcterms:W3CDTF">2021-10-11T20:17:50Z</dcterms:modified>
</cp:coreProperties>
</file>