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the Legal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appearance where you hear the charge(s) against you and are asked to enter a plea.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Arraignment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all of the evidence is presented, each attorney sums up their argument.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Jury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final decision about whether a person is guilty, not guilty, or NGI.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Competency Evaluation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presented to a judge or jury, including witnesses, records, documents,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face-to-face interview with a psychologist or psychiatrist to determine whether you are competent to stand trial.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Potential jurors are questioned and then approved by a judge.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Closing Arguments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Attorneys make an intial statement to the judge or jury about how they plan to prove their case.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punishment for a guilty verdict.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right to request a formal review of your case if you are found Guilty.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hearing and deciding of a criminal case in a court of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Opening Statements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Legal Process</dc:title>
  <dcterms:created xsi:type="dcterms:W3CDTF">2021-10-11T20:18:42Z</dcterms:created>
  <dcterms:modified xsi:type="dcterms:W3CDTF">2021-10-11T20:18:42Z</dcterms:modified>
</cp:coreProperties>
</file>