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 the Mircoworld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contamination occurs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from dying when they lack nutrients, certain bacteria can change in to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Handlers who do not wash their hands after using the restroom may contaminate food and surfaces from their fingers through this route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grows especially fast between 70 - 125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quickly food borne - illness symptoms appear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grow best in food that contains little or 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moisture available in food for this growth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grow well in food with high levels of ______________.  (aW)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grows well in acidic food with little moisture.. such as Jelly , Jam, Syrup 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ideal conditions for bacteria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grow rapidly between 41 to 135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not be smelled or tasted, it also can not be destroyed by freezing or cooking once they form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bacteria need __________ to grow ( FAT TOM)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illness from a ____________ is not as common as one caused by a virus or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produces toxins such as aflatoxins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are pathogens that only sometimes make people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Bacteria need nutrients such as carbohydrates or proteins to survive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more ___________ bacteria spend in the temperature danger zone, the more opportunity they have to grow to unsafe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smallest of the microbial food contaminants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Mircoworld</dc:title>
  <dcterms:created xsi:type="dcterms:W3CDTF">2021-10-11T20:18:47Z</dcterms:created>
  <dcterms:modified xsi:type="dcterms:W3CDTF">2021-10-11T20:18:47Z</dcterms:modified>
</cp:coreProperties>
</file>