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Understanding the Patient's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SPOUSE    </w:t>
      </w:r>
      <w:r>
        <w:t xml:space="preserve">   RIGHTS     </w:t>
      </w:r>
      <w:r>
        <w:t xml:space="preserve">   RESIDENTS    </w:t>
      </w:r>
      <w:r>
        <w:t xml:space="preserve">   RECONCILIATION     </w:t>
      </w:r>
      <w:r>
        <w:t xml:space="preserve">   PROTECTION     </w:t>
      </w:r>
      <w:r>
        <w:t xml:space="preserve">   PATIENT    </w:t>
      </w:r>
      <w:r>
        <w:t xml:space="preserve">   PARTICIPATION     </w:t>
      </w:r>
      <w:r>
        <w:t xml:space="preserve">   ORGANIZATION     </w:t>
      </w:r>
      <w:r>
        <w:t xml:space="preserve">   OMNIBUS    </w:t>
      </w:r>
      <w:r>
        <w:t xml:space="preserve">   NURSING     </w:t>
      </w:r>
      <w:r>
        <w:t xml:space="preserve">   INSURERS     </w:t>
      </w:r>
      <w:r>
        <w:t xml:space="preserve">   INSURANCE    </w:t>
      </w:r>
      <w:r>
        <w:t xml:space="preserve">   HOME     </w:t>
      </w:r>
      <w:r>
        <w:t xml:space="preserve">   HEALTHCARE     </w:t>
      </w:r>
      <w:r>
        <w:t xml:space="preserve">   FACILITY    </w:t>
      </w:r>
      <w:r>
        <w:t xml:space="preserve">   COVERAGE     </w:t>
      </w:r>
      <w:r>
        <w:t xml:space="preserve">   CLIENT     </w:t>
      </w:r>
      <w:r>
        <w:t xml:space="preserve">   CARE    </w:t>
      </w:r>
      <w:r>
        <w:t xml:space="preserve">   ACT AFFORDABLE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Patient's Rights</dc:title>
  <dcterms:created xsi:type="dcterms:W3CDTF">2021-10-11T20:18:35Z</dcterms:created>
  <dcterms:modified xsi:type="dcterms:W3CDTF">2021-10-11T20:18:35Z</dcterms:modified>
</cp:coreProperties>
</file>