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Understanding the Person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characteristics of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lost, absent, or impaired, physical or mental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communication technique often used during sad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necessary or desired for maintaining life and mental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important person in the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created the hierarchy of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communication that uses written or spoken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treatment and control of obesity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make sure than you understand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relates to spiritual beliefs, needs, and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restating the person’s message in your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ask the person something you need 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communication that includes gestures, facial expressions, posture, body movements, touch,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uses sight, hearing, touch, and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concept that considers the whole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level on the hierarchy of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unable to respond to stimuli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Person</dc:title>
  <dcterms:created xsi:type="dcterms:W3CDTF">2021-10-11T20:18:38Z</dcterms:created>
  <dcterms:modified xsi:type="dcterms:W3CDTF">2021-10-11T20:18:38Z</dcterms:modified>
</cp:coreProperties>
</file>