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Understanding the Self: FRANS B. M. DE WAAL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Lives of Animals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Labour and the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Umvelt and the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The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Morality and the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and the 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Unconscious and the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and the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Society and the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as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Lives of Animals II </w:t>
            </w:r>
          </w:p>
        </w:tc>
      </w:tr>
    </w:tbl>
    <w:p>
      <w:pPr>
        <w:pStyle w:val="WordBankMedium"/>
      </w:pPr>
      <w:r>
        <w:t xml:space="preserve">   Descartes     </w:t>
      </w:r>
      <w:r>
        <w:t xml:space="preserve">   Durkheim     </w:t>
      </w:r>
      <w:r>
        <w:t xml:space="preserve">   Freud    </w:t>
      </w:r>
      <w:r>
        <w:t xml:space="preserve">   Marx    </w:t>
      </w:r>
      <w:r>
        <w:t xml:space="preserve">   Descartes, Derrida     </w:t>
      </w:r>
      <w:r>
        <w:t xml:space="preserve">   De Waal    </w:t>
      </w:r>
      <w:r>
        <w:t xml:space="preserve">   Bergson    </w:t>
      </w:r>
      <w:r>
        <w:t xml:space="preserve">   Uexküll    </w:t>
      </w:r>
      <w:r>
        <w:t xml:space="preserve">   Derrida    </w:t>
      </w:r>
      <w:r>
        <w:t xml:space="preserve">   Coetzee    </w:t>
      </w:r>
      <w:r>
        <w:t xml:space="preserve">   Coetzee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Self: FRANS B. M. DE WAAL</dc:title>
  <dcterms:created xsi:type="dcterms:W3CDTF">2021-10-11T20:18:52Z</dcterms:created>
  <dcterms:modified xsi:type="dcterms:W3CDTF">2021-10-11T20:18:52Z</dcterms:modified>
</cp:coreProperties>
</file>