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the Skeleton, Bones, Joints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joint which allows for a lot of movement. It forms a round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which are found between your ribs which help facilitate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hinge joint between your upper and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muscle which contracts when you bring your forearm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fluid that spreads out over the surfaces of the cartilage in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in your body made from bones and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Tough fibres which hold bones together and prevent them from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backbone that protects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of soft and fibrous tissue which makes up 40-45% of your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bones fused together to form a strong case around the brain</w:t>
            </w:r>
          </w:p>
        </w:tc>
      </w:tr>
    </w:tbl>
    <w:p>
      <w:pPr>
        <w:pStyle w:val="WordBankLarge"/>
      </w:pPr>
      <w:r>
        <w:t xml:space="preserve">   Synovial Fluid    </w:t>
      </w:r>
      <w:r>
        <w:t xml:space="preserve">   Vertebrae    </w:t>
      </w:r>
      <w:r>
        <w:t xml:space="preserve">   Muscle    </w:t>
      </w:r>
      <w:r>
        <w:t xml:space="preserve">   Intercostal muscles    </w:t>
      </w:r>
      <w:r>
        <w:t xml:space="preserve">   Biceps    </w:t>
      </w:r>
      <w:r>
        <w:t xml:space="preserve">   Ball and socket joints    </w:t>
      </w:r>
      <w:r>
        <w:t xml:space="preserve">   Ligaments    </w:t>
      </w:r>
      <w:r>
        <w:t xml:space="preserve">   Skull    </w:t>
      </w:r>
      <w:r>
        <w:t xml:space="preserve">   Musculoskeletal system    </w:t>
      </w:r>
      <w:r>
        <w:t xml:space="preserve">   Knee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Skeleton, Bones, Joints and Muscles</dc:title>
  <dcterms:created xsi:type="dcterms:W3CDTF">2021-10-11T20:19:22Z</dcterms:created>
  <dcterms:modified xsi:type="dcterms:W3CDTF">2021-10-11T20:19:22Z</dcterms:modified>
</cp:coreProperties>
</file>