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Understanding the power of Faith over fear &amp; worry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power    </w:t>
      </w:r>
      <w:r>
        <w:t xml:space="preserve">   understanding    </w:t>
      </w:r>
      <w:r>
        <w:t xml:space="preserve">   Psalms    </w:t>
      </w:r>
      <w:r>
        <w:t xml:space="preserve">   Deuteronomy    </w:t>
      </w:r>
      <w:r>
        <w:t xml:space="preserve">   courage    </w:t>
      </w:r>
      <w:r>
        <w:t xml:space="preserve">   request    </w:t>
      </w:r>
      <w:r>
        <w:t xml:space="preserve">   casting    </w:t>
      </w:r>
      <w:r>
        <w:t xml:space="preserve">   fixed    </w:t>
      </w:r>
      <w:r>
        <w:t xml:space="preserve">   trusting    </w:t>
      </w:r>
      <w:r>
        <w:t xml:space="preserve">   wait    </w:t>
      </w:r>
      <w:r>
        <w:t xml:space="preserve">   2Timothy    </w:t>
      </w:r>
      <w:r>
        <w:t xml:space="preserve">   Lord    </w:t>
      </w:r>
      <w:r>
        <w:t xml:space="preserve">   strong    </w:t>
      </w:r>
      <w:r>
        <w:t xml:space="preserve">   peace    </w:t>
      </w:r>
      <w:r>
        <w:t xml:space="preserve">   humble    </w:t>
      </w:r>
      <w:r>
        <w:t xml:space="preserve">   Isaiah    </w:t>
      </w:r>
      <w:r>
        <w:t xml:space="preserve">   john    </w:t>
      </w:r>
      <w:r>
        <w:t xml:space="preserve">   1peter    </w:t>
      </w:r>
      <w:r>
        <w:t xml:space="preserve">   phillippians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power of Faith over fear &amp; worry</dc:title>
  <dcterms:created xsi:type="dcterms:W3CDTF">2021-10-11T20:19:17Z</dcterms:created>
  <dcterms:modified xsi:type="dcterms:W3CDTF">2021-10-11T20:19:17Z</dcterms:modified>
</cp:coreProperties>
</file>