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Determination    </w:t>
      </w:r>
      <w:r>
        <w:t xml:space="preserve">   Souls    </w:t>
      </w:r>
      <w:r>
        <w:t xml:space="preserve">   Humans    </w:t>
      </w:r>
      <w:r>
        <w:t xml:space="preserve">   Monsters    </w:t>
      </w:r>
      <w:r>
        <w:t xml:space="preserve">   Monster Kid    </w:t>
      </w:r>
      <w:r>
        <w:t xml:space="preserve">   Throne Room    </w:t>
      </w:r>
      <w:r>
        <w:t xml:space="preserve">   True Lab    </w:t>
      </w:r>
      <w:r>
        <w:t xml:space="preserve">   Lab    </w:t>
      </w:r>
      <w:r>
        <w:t xml:space="preserve">   Core    </w:t>
      </w:r>
      <w:r>
        <w:t xml:space="preserve">   Waterfall    </w:t>
      </w:r>
      <w:r>
        <w:t xml:space="preserve">   Judgement Hall    </w:t>
      </w:r>
      <w:r>
        <w:t xml:space="preserve">   Snowdin    </w:t>
      </w:r>
      <w:r>
        <w:t xml:space="preserve">   Ruins    </w:t>
      </w:r>
      <w:r>
        <w:t xml:space="preserve">   Undyne    </w:t>
      </w:r>
      <w:r>
        <w:t xml:space="preserve">   Alphys    </w:t>
      </w:r>
      <w:r>
        <w:t xml:space="preserve">   Flowey    </w:t>
      </w:r>
      <w:r>
        <w:t xml:space="preserve">   Asriel    </w:t>
      </w:r>
      <w:r>
        <w:t xml:space="preserve">   Asgore    </w:t>
      </w:r>
      <w:r>
        <w:t xml:space="preserve">   NiceCream    </w:t>
      </w:r>
      <w:r>
        <w:t xml:space="preserve">   Glamburger    </w:t>
      </w:r>
      <w:r>
        <w:t xml:space="preserve">   Mettaton    </w:t>
      </w:r>
      <w:r>
        <w:t xml:space="preserve">   Toriel    </w:t>
      </w:r>
      <w:r>
        <w:t xml:space="preserve">   Papyrus    </w:t>
      </w:r>
      <w:r>
        <w:t xml:space="preserve">   Underground    </w:t>
      </w:r>
      <w:r>
        <w:t xml:space="preserve">   Frisk    </w:t>
      </w:r>
      <w:r>
        <w:t xml:space="preserve">   Sans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2021-10-12T20:59:47Z</dcterms:created>
  <dcterms:modified xsi:type="dcterms:W3CDTF">2021-10-12T20:59:47Z</dcterms:modified>
</cp:coreProperties>
</file>