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Alphys    </w:t>
      </w:r>
      <w:r>
        <w:t xml:space="preserve">   Amalgamate    </w:t>
      </w:r>
      <w:r>
        <w:t xml:space="preserve">   Asgore    </w:t>
      </w:r>
      <w:r>
        <w:t xml:space="preserve">   Asriel    </w:t>
      </w:r>
      <w:r>
        <w:t xml:space="preserve">   Bob    </w:t>
      </w:r>
      <w:r>
        <w:t xml:space="preserve">   Chara    </w:t>
      </w:r>
      <w:r>
        <w:t xml:space="preserve">   Dreemur    </w:t>
      </w:r>
      <w:r>
        <w:t xml:space="preserve">   Flowey    </w:t>
      </w:r>
      <w:r>
        <w:t xml:space="preserve">   Frisk    </w:t>
      </w:r>
      <w:r>
        <w:t xml:space="preserve">   Froggit    </w:t>
      </w:r>
      <w:r>
        <w:t xml:space="preserve">   Loox    </w:t>
      </w:r>
      <w:r>
        <w:t xml:space="preserve">   Moldsmall    </w:t>
      </w:r>
      <w:r>
        <w:t xml:space="preserve">   Muffet    </w:t>
      </w:r>
      <w:r>
        <w:t xml:space="preserve">   OmegaFlowey    </w:t>
      </w:r>
      <w:r>
        <w:t xml:space="preserve">   Papyrus    </w:t>
      </w:r>
      <w:r>
        <w:t xml:space="preserve">   Sans    </w:t>
      </w:r>
      <w:r>
        <w:t xml:space="preserve">   Soul    </w:t>
      </w:r>
      <w:r>
        <w:t xml:space="preserve">   Temmie    </w:t>
      </w:r>
      <w:r>
        <w:t xml:space="preserve">   TobyFox    </w:t>
      </w:r>
      <w:r>
        <w:t xml:space="preserve">   Toriel    </w:t>
      </w:r>
      <w:r>
        <w:t xml:space="preserve">   Undyne    </w:t>
      </w:r>
      <w:r>
        <w:t xml:space="preserve">   Vegetoid    </w:t>
      </w:r>
      <w:r>
        <w:t xml:space="preserve">   Whimsun    </w:t>
      </w:r>
      <w:r>
        <w:t xml:space="preserve">   Woshua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2021-10-12T21:00:11Z</dcterms:created>
  <dcterms:modified xsi:type="dcterms:W3CDTF">2021-10-12T21:00:11Z</dcterms:modified>
</cp:coreProperties>
</file>