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Greater Dog    </w:t>
      </w:r>
      <w:r>
        <w:t xml:space="preserve">   Lesser Dog    </w:t>
      </w:r>
      <w:r>
        <w:t xml:space="preserve">   Monsterkid    </w:t>
      </w:r>
      <w:r>
        <w:t xml:space="preserve">   Dummy    </w:t>
      </w:r>
      <w:r>
        <w:t xml:space="preserve">   Flowey    </w:t>
      </w:r>
      <w:r>
        <w:t xml:space="preserve">   W.D Gaster    </w:t>
      </w:r>
      <w:r>
        <w:t xml:space="preserve">   Napstablook    </w:t>
      </w:r>
      <w:r>
        <w:t xml:space="preserve">   Asgore    </w:t>
      </w:r>
      <w:r>
        <w:t xml:space="preserve">   Undyne    </w:t>
      </w:r>
      <w:r>
        <w:t xml:space="preserve">   Alphys    </w:t>
      </w:r>
      <w:r>
        <w:t xml:space="preserve">   Mettaton    </w:t>
      </w:r>
      <w:r>
        <w:t xml:space="preserve">   Toriel    </w:t>
      </w:r>
      <w:r>
        <w:t xml:space="preserve">   Sans    </w:t>
      </w:r>
      <w:r>
        <w:t xml:space="preserve">   Chara    </w:t>
      </w:r>
      <w:r>
        <w:t xml:space="preserve">   Frisk    </w:t>
      </w:r>
      <w:r>
        <w:t xml:space="preserve">   Papyrus    </w:t>
      </w:r>
      <w:r>
        <w:t xml:space="preserve">   Asriel    </w:t>
      </w:r>
      <w:r>
        <w:t xml:space="preserve">   Temmie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Undertale</dc:title>
  <dcterms:created xsi:type="dcterms:W3CDTF">2021-10-11T20:18:01Z</dcterms:created>
  <dcterms:modified xsi:type="dcterms:W3CDTF">2021-10-11T20:18:01Z</dcterms:modified>
</cp:coreProperties>
</file>