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name of a certain lanky skEleton's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has a lying problem that NEEDS TO BE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mellow animal's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aspires to become the head of the royal guard and is obsessed with SPAGHETTI.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Temmie was created from a doodle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Roses are red, violets are blue, this tiny monster appears to defeat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has experienced death and is known for being malevolent.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souls needed to destroy the magic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fallen human.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green soul has the trait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an attempt to kill this character, you fight a fiSh with a spear.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best character in Undertale?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indolent skeleton's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font a certain indolent skeleton uses.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2021-10-11T20:18:04Z</dcterms:created>
  <dcterms:modified xsi:type="dcterms:W3CDTF">2021-10-11T20:18:04Z</dcterms:modified>
</cp:coreProperties>
</file>