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Asgore    </w:t>
      </w:r>
      <w:r>
        <w:t xml:space="preserve">   Asriel    </w:t>
      </w:r>
      <w:r>
        <w:t xml:space="preserve">   Astigmatism    </w:t>
      </w:r>
      <w:r>
        <w:t xml:space="preserve">   Burgerpants    </w:t>
      </w:r>
      <w:r>
        <w:t xml:space="preserve">   Chara    </w:t>
      </w:r>
      <w:r>
        <w:t xml:space="preserve">   Chilldrake    </w:t>
      </w:r>
      <w:r>
        <w:t xml:space="preserve">   Dogamy and Dogaressa    </w:t>
      </w:r>
      <w:r>
        <w:t xml:space="preserve">   Doggo    </w:t>
      </w:r>
      <w:r>
        <w:t xml:space="preserve">   Dummy    </w:t>
      </w:r>
      <w:r>
        <w:t xml:space="preserve">   Final Froggit    </w:t>
      </w:r>
      <w:r>
        <w:t xml:space="preserve">   Frisk    </w:t>
      </w:r>
      <w:r>
        <w:t xml:space="preserve">   Froggit    </w:t>
      </w:r>
      <w:r>
        <w:t xml:space="preserve">   Glad Dummy    </w:t>
      </w:r>
      <w:r>
        <w:t xml:space="preserve">   Glyde    </w:t>
      </w:r>
      <w:r>
        <w:t xml:space="preserve">   Greater Dog    </w:t>
      </w:r>
      <w:r>
        <w:t xml:space="preserve">   Gyftrot    </w:t>
      </w:r>
      <w:r>
        <w:t xml:space="preserve">   Ice Cap    </w:t>
      </w:r>
      <w:r>
        <w:t xml:space="preserve">   Jerry    </w:t>
      </w:r>
      <w:r>
        <w:t xml:space="preserve">   Lemon Bread    </w:t>
      </w:r>
      <w:r>
        <w:t xml:space="preserve">   Lesser Dog    </w:t>
      </w:r>
      <w:r>
        <w:t xml:space="preserve">   Loox    </w:t>
      </w:r>
      <w:r>
        <w:t xml:space="preserve">   Mad Mew Mew    </w:t>
      </w:r>
      <w:r>
        <w:t xml:space="preserve">   Madjick    </w:t>
      </w:r>
      <w:r>
        <w:t xml:space="preserve">   Mettaton    </w:t>
      </w:r>
      <w:r>
        <w:t xml:space="preserve">   Migosp    </w:t>
      </w:r>
      <w:r>
        <w:t xml:space="preserve">   Moldbygg    </w:t>
      </w:r>
      <w:r>
        <w:t xml:space="preserve">   Moldsmal    </w:t>
      </w:r>
      <w:r>
        <w:t xml:space="preserve">   Monster Kid    </w:t>
      </w:r>
      <w:r>
        <w:t xml:space="preserve">   Muffet    </w:t>
      </w:r>
      <w:r>
        <w:t xml:space="preserve">   Napstablook    </w:t>
      </w:r>
      <w:r>
        <w:t xml:space="preserve">   Nice Cream Guy    </w:t>
      </w:r>
      <w:r>
        <w:t xml:space="preserve">   Papyrus    </w:t>
      </w:r>
      <w:r>
        <w:t xml:space="preserve">   Pyrope    </w:t>
      </w:r>
      <w:r>
        <w:t xml:space="preserve">   Reaper Bird    </w:t>
      </w:r>
      <w:r>
        <w:t xml:space="preserve">   River Person    </w:t>
      </w:r>
      <w:r>
        <w:t xml:space="preserve">   Royal Guards    </w:t>
      </w:r>
      <w:r>
        <w:t xml:space="preserve">   Sans    </w:t>
      </w:r>
      <w:r>
        <w:t xml:space="preserve">   Shyren    </w:t>
      </w:r>
      <w:r>
        <w:t xml:space="preserve">   Snowdrake    </w:t>
      </w:r>
      <w:r>
        <w:t xml:space="preserve">   Snowdrake's Mother    </w:t>
      </w:r>
      <w:r>
        <w:t xml:space="preserve">   So Sorry    </w:t>
      </w:r>
      <w:r>
        <w:t xml:space="preserve">   Tem Shop    </w:t>
      </w:r>
      <w:r>
        <w:t xml:space="preserve">   Temmie    </w:t>
      </w:r>
      <w:r>
        <w:t xml:space="preserve">   Toriel    </w:t>
      </w:r>
      <w:r>
        <w:t xml:space="preserve">   Undertales    </w:t>
      </w:r>
      <w:r>
        <w:t xml:space="preserve">   Undyne    </w:t>
      </w:r>
      <w:r>
        <w:t xml:space="preserve">   Vegetoid    </w:t>
      </w:r>
      <w:r>
        <w:t xml:space="preserve">   Whimsalot    </w:t>
      </w:r>
      <w:r>
        <w:t xml:space="preserve">   Whimsun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2021-10-12T21:00:33Z</dcterms:created>
  <dcterms:modified xsi:type="dcterms:W3CDTF">2021-10-12T21:00:33Z</dcterms:modified>
</cp:coreProperties>
</file>