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Omega Flowey    </w:t>
      </w:r>
      <w:r>
        <w:t xml:space="preserve">   Pacifist    </w:t>
      </w:r>
      <w:r>
        <w:t xml:space="preserve">   Genocide    </w:t>
      </w:r>
      <w:r>
        <w:t xml:space="preserve">   Hopes and Dreams    </w:t>
      </w:r>
      <w:r>
        <w:t xml:space="preserve">   Bonetrousle    </w:t>
      </w:r>
      <w:r>
        <w:t xml:space="preserve">   Megalovania    </w:t>
      </w:r>
      <w:r>
        <w:t xml:space="preserve">   Hotland    </w:t>
      </w:r>
      <w:r>
        <w:t xml:space="preserve">   Snowdin    </w:t>
      </w:r>
      <w:r>
        <w:t xml:space="preserve">   Asgore's castle    </w:t>
      </w:r>
      <w:r>
        <w:t xml:space="preserve">   Ruins    </w:t>
      </w:r>
      <w:r>
        <w:t xml:space="preserve">   Spaghetti    </w:t>
      </w:r>
      <w:r>
        <w:t xml:space="preserve">   Undertale    </w:t>
      </w:r>
      <w:r>
        <w:t xml:space="preserve">   Flowey    </w:t>
      </w:r>
      <w:r>
        <w:t xml:space="preserve">   Souls    </w:t>
      </w:r>
      <w:r>
        <w:t xml:space="preserve">   Mt. Ebbott    </w:t>
      </w:r>
      <w:r>
        <w:t xml:space="preserve">   Determination    </w:t>
      </w:r>
      <w:r>
        <w:t xml:space="preserve">   Gaster Blaster    </w:t>
      </w:r>
      <w:r>
        <w:t xml:space="preserve">   Mettaton    </w:t>
      </w:r>
      <w:r>
        <w:t xml:space="preserve">   Toriel    </w:t>
      </w:r>
      <w:r>
        <w:t xml:space="preserve">   Asriel    </w:t>
      </w:r>
      <w:r>
        <w:t xml:space="preserve">   Asriel Dreemurr    </w:t>
      </w:r>
      <w:r>
        <w:t xml:space="preserve">   Asgore    </w:t>
      </w:r>
      <w:r>
        <w:t xml:space="preserve">   Undyne    </w:t>
      </w:r>
      <w:r>
        <w:t xml:space="preserve">   Chara    </w:t>
      </w:r>
      <w:r>
        <w:t xml:space="preserve">   Sans    </w:t>
      </w:r>
      <w:r>
        <w:t xml:space="preserve">   Papyrus    </w:t>
      </w:r>
      <w:r>
        <w:t xml:space="preserve">   Frisk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2021-10-12T21:00:44Z</dcterms:created>
  <dcterms:modified xsi:type="dcterms:W3CDTF">2021-10-12T21:00:44Z</dcterms:modified>
</cp:coreProperties>
</file>