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KILL OR BE KILLED    </w:t>
      </w:r>
      <w:r>
        <w:t xml:space="preserve">   Handplates    </w:t>
      </w:r>
      <w:r>
        <w:t xml:space="preserve">   Alphys    </w:t>
      </w:r>
      <w:r>
        <w:t xml:space="preserve">   Asgore    </w:t>
      </w:r>
      <w:r>
        <w:t xml:space="preserve">   Asriel    </w:t>
      </w:r>
      <w:r>
        <w:t xml:space="preserve">   AU's    </w:t>
      </w:r>
      <w:r>
        <w:t xml:space="preserve">   Butterscotch    </w:t>
      </w:r>
      <w:r>
        <w:t xml:space="preserve">   Chara    </w:t>
      </w:r>
      <w:r>
        <w:t xml:space="preserve">   Cinnamon    </w:t>
      </w:r>
      <w:r>
        <w:t xml:space="preserve">   CinnamonButterscotch Pie    </w:t>
      </w:r>
      <w:r>
        <w:t xml:space="preserve">   Determination    </w:t>
      </w:r>
      <w:r>
        <w:t xml:space="preserve">   Dreemmurr    </w:t>
      </w:r>
      <w:r>
        <w:t xml:space="preserve">   Flowey    </w:t>
      </w:r>
      <w:r>
        <w:t xml:space="preserve">   Friendliness Pellets    </w:t>
      </w:r>
      <w:r>
        <w:t xml:space="preserve">   Frisk    </w:t>
      </w:r>
      <w:r>
        <w:t xml:space="preserve">   Grillby    </w:t>
      </w:r>
      <w:r>
        <w:t xml:space="preserve">   Mettaton    </w:t>
      </w:r>
      <w:r>
        <w:t xml:space="preserve">   Monster Kid    </w:t>
      </w:r>
      <w:r>
        <w:t xml:space="preserve">   Mount Ebbot    </w:t>
      </w:r>
      <w:r>
        <w:t xml:space="preserve">   Papyrus    </w:t>
      </w:r>
      <w:r>
        <w:t xml:space="preserve">   Pie    </w:t>
      </w:r>
      <w:r>
        <w:t xml:space="preserve">   Pun    </w:t>
      </w:r>
      <w:r>
        <w:t xml:space="preserve">   Sans    </w:t>
      </w:r>
      <w:r>
        <w:t xml:space="preserve">   SOUL    </w:t>
      </w:r>
      <w:r>
        <w:t xml:space="preserve">   Spaghetti    </w:t>
      </w:r>
      <w:r>
        <w:t xml:space="preserve">   Toriel    </w:t>
      </w:r>
      <w:r>
        <w:t xml:space="preserve">   Undyne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2021-10-11T20:18:09Z</dcterms:created>
  <dcterms:modified xsi:type="dcterms:W3CDTF">2021-10-11T20:18:09Z</dcterms:modified>
</cp:coreProperties>
</file>