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neutral    </w:t>
      </w:r>
      <w:r>
        <w:t xml:space="preserve">   froggit    </w:t>
      </w:r>
      <w:r>
        <w:t xml:space="preserve">   whimsum    </w:t>
      </w:r>
      <w:r>
        <w:t xml:space="preserve">   maddummy    </w:t>
      </w:r>
      <w:r>
        <w:t xml:space="preserve">   napstablook    </w:t>
      </w:r>
      <w:r>
        <w:t xml:space="preserve">   sosorry    </w:t>
      </w:r>
      <w:r>
        <w:t xml:space="preserve">   greaterdog    </w:t>
      </w:r>
      <w:r>
        <w:t xml:space="preserve">   toby    </w:t>
      </w:r>
      <w:r>
        <w:t xml:space="preserve">   muffet    </w:t>
      </w:r>
      <w:r>
        <w:t xml:space="preserve">   reaperbird    </w:t>
      </w:r>
      <w:r>
        <w:t xml:space="preserve">   monsterkid    </w:t>
      </w:r>
      <w:r>
        <w:t xml:space="preserve">   undyne    </w:t>
      </w:r>
      <w:r>
        <w:t xml:space="preserve">   mettatonEX    </w:t>
      </w:r>
      <w:r>
        <w:t xml:space="preserve">   mettaton    </w:t>
      </w:r>
      <w:r>
        <w:t xml:space="preserve">   flowey    </w:t>
      </w:r>
      <w:r>
        <w:t xml:space="preserve">   madmewmew    </w:t>
      </w:r>
      <w:r>
        <w:t xml:space="preserve">   syren    </w:t>
      </w:r>
      <w:r>
        <w:t xml:space="preserve">   alfys    </w:t>
      </w:r>
      <w:r>
        <w:t xml:space="preserve">   jerry    </w:t>
      </w:r>
      <w:r>
        <w:t xml:space="preserve">   temmie    </w:t>
      </w:r>
      <w:r>
        <w:t xml:space="preserve">   burgerpants    </w:t>
      </w:r>
      <w:r>
        <w:t xml:space="preserve">   vulkin    </w:t>
      </w:r>
      <w:r>
        <w:t xml:space="preserve">   asriel    </w:t>
      </w:r>
      <w:r>
        <w:t xml:space="preserve">   asgore    </w:t>
      </w:r>
      <w:r>
        <w:t xml:space="preserve">   torial    </w:t>
      </w:r>
      <w:r>
        <w:t xml:space="preserve">   chara    </w:t>
      </w:r>
      <w:r>
        <w:t xml:space="preserve">   gaster    </w:t>
      </w:r>
      <w:r>
        <w:t xml:space="preserve">   papyrus    </w:t>
      </w:r>
      <w:r>
        <w:t xml:space="preserve">   sans    </w:t>
      </w:r>
      <w:r>
        <w:t xml:space="preserve">   frisk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</dc:title>
  <dcterms:created xsi:type="dcterms:W3CDTF">2021-10-12T21:00:59Z</dcterms:created>
  <dcterms:modified xsi:type="dcterms:W3CDTF">2021-10-12T21:00:59Z</dcterms:modified>
</cp:coreProperties>
</file>