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Drop pop candy    </w:t>
      </w:r>
      <w:r>
        <w:t xml:space="preserve">   Bonetrousle    </w:t>
      </w:r>
      <w:r>
        <w:t xml:space="preserve">   Heartache    </w:t>
      </w:r>
      <w:r>
        <w:t xml:space="preserve">   Flowey    </w:t>
      </w:r>
      <w:r>
        <w:t xml:space="preserve">   Asriel    </w:t>
      </w:r>
      <w:r>
        <w:t xml:space="preserve">   Asgore    </w:t>
      </w:r>
      <w:r>
        <w:t xml:space="preserve">   Toriel    </w:t>
      </w:r>
      <w:r>
        <w:t xml:space="preserve">   Megalovania    </w:t>
      </w:r>
      <w:r>
        <w:t xml:space="preserve">   Gaster    </w:t>
      </w:r>
      <w:r>
        <w:t xml:space="preserve">   Alphys    </w:t>
      </w:r>
      <w:r>
        <w:t xml:space="preserve">   Undyne    </w:t>
      </w:r>
      <w:r>
        <w:t xml:space="preserve">   Frisk    </w:t>
      </w:r>
      <w:r>
        <w:t xml:space="preserve">   Papyrus    </w:t>
      </w:r>
      <w:r>
        <w:t xml:space="preserve">   Sans    </w:t>
      </w:r>
      <w:r>
        <w:t xml:space="preserve">   Chara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2021-10-11T20:18:30Z</dcterms:created>
  <dcterms:modified xsi:type="dcterms:W3CDTF">2021-10-11T20:18:30Z</dcterms:modified>
</cp:coreProperties>
</file>