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Alphys    </w:t>
      </w:r>
      <w:r>
        <w:t xml:space="preserve">   Asgore    </w:t>
      </w:r>
      <w:r>
        <w:t xml:space="preserve">   Asriel    </w:t>
      </w:r>
      <w:r>
        <w:t xml:space="preserve">   Chara    </w:t>
      </w:r>
      <w:r>
        <w:t xml:space="preserve">   Dogami    </w:t>
      </w:r>
      <w:r>
        <w:t xml:space="preserve">   Dogaressa    </w:t>
      </w:r>
      <w:r>
        <w:t xml:space="preserve">   Flowey    </w:t>
      </w:r>
      <w:r>
        <w:t xml:space="preserve">   Frisk    </w:t>
      </w:r>
      <w:r>
        <w:t xml:space="preserve">   Gaster    </w:t>
      </w:r>
      <w:r>
        <w:t xml:space="preserve">   Grillby    </w:t>
      </w:r>
      <w:r>
        <w:t xml:space="preserve">   Mettaton    </w:t>
      </w:r>
      <w:r>
        <w:t xml:space="preserve">   Monster kid    </w:t>
      </w:r>
      <w:r>
        <w:t xml:space="preserve">   Napstablook    </w:t>
      </w:r>
      <w:r>
        <w:t xml:space="preserve">   Onionsan    </w:t>
      </w:r>
      <w:r>
        <w:t xml:space="preserve">   Papyrus    </w:t>
      </w:r>
      <w:r>
        <w:t xml:space="preserve">   Sans    </w:t>
      </w:r>
      <w:r>
        <w:t xml:space="preserve">   Shyren    </w:t>
      </w:r>
      <w:r>
        <w:t xml:space="preserve">   Temmie    </w:t>
      </w:r>
      <w:r>
        <w:t xml:space="preserve">   Toriel    </w:t>
      </w:r>
      <w:r>
        <w:t xml:space="preserve">   Tsundere plane    </w:t>
      </w:r>
      <w:r>
        <w:t xml:space="preserve">   Undyne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2021-10-11T20:18:45Z</dcterms:created>
  <dcterms:modified xsi:type="dcterms:W3CDTF">2021-10-11T20:18:45Z</dcterms:modified>
</cp:coreProperties>
</file>