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Undertale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Gyftrot    </w:t>
      </w:r>
      <w:r>
        <w:t xml:space="preserve">   Chilldrake    </w:t>
      </w:r>
      <w:r>
        <w:t xml:space="preserve">   Jerry    </w:t>
      </w:r>
      <w:r>
        <w:t xml:space="preserve">   Aaron    </w:t>
      </w:r>
      <w:r>
        <w:t xml:space="preserve">   Woshua    </w:t>
      </w:r>
      <w:r>
        <w:t xml:space="preserve">   Moldbygg    </w:t>
      </w:r>
      <w:r>
        <w:t xml:space="preserve">   Shyren    </w:t>
      </w:r>
      <w:r>
        <w:t xml:space="preserve">   Tsunderplane    </w:t>
      </w:r>
      <w:r>
        <w:t xml:space="preserve">   Vulkin    </w:t>
      </w:r>
      <w:r>
        <w:t xml:space="preserve">   Pyrope    </w:t>
      </w:r>
      <w:r>
        <w:t xml:space="preserve">   Royal Guards    </w:t>
      </w:r>
      <w:r>
        <w:t xml:space="preserve">   So Sorry    </w:t>
      </w:r>
      <w:r>
        <w:t xml:space="preserve">   TEMMIE!!!!!    </w:t>
      </w:r>
      <w:r>
        <w:t xml:space="preserve">   Doggo    </w:t>
      </w:r>
      <w:r>
        <w:t xml:space="preserve">   Annoying Dog    </w:t>
      </w:r>
      <w:r>
        <w:t xml:space="preserve">   Greater Dog    </w:t>
      </w:r>
      <w:r>
        <w:t xml:space="preserve">   Lesser Dog    </w:t>
      </w:r>
      <w:r>
        <w:t xml:space="preserve">   Snowdrake    </w:t>
      </w:r>
      <w:r>
        <w:t xml:space="preserve">   Nabstablook    </w:t>
      </w:r>
      <w:r>
        <w:t xml:space="preserve">   Moldsmal    </w:t>
      </w:r>
      <w:r>
        <w:t xml:space="preserve">   Migosp    </w:t>
      </w:r>
      <w:r>
        <w:t xml:space="preserve">   Vegatoid    </w:t>
      </w:r>
      <w:r>
        <w:t xml:space="preserve">   Loox    </w:t>
      </w:r>
      <w:r>
        <w:t xml:space="preserve">   Whimsun    </w:t>
      </w:r>
      <w:r>
        <w:t xml:space="preserve">   Froggit    </w:t>
      </w:r>
      <w:r>
        <w:t xml:space="preserve">   Dummy    </w:t>
      </w:r>
      <w:r>
        <w:t xml:space="preserve">   Monster Kid    </w:t>
      </w:r>
      <w:r>
        <w:t xml:space="preserve">   Asgore    </w:t>
      </w:r>
      <w:r>
        <w:t xml:space="preserve">   Alphys    </w:t>
      </w:r>
      <w:r>
        <w:t xml:space="preserve">   Toriel    </w:t>
      </w:r>
      <w:r>
        <w:t xml:space="preserve">   Sans    </w:t>
      </w:r>
      <w:r>
        <w:t xml:space="preserve">   Papyrus    </w:t>
      </w:r>
      <w:r>
        <w:t xml:space="preserve">   Flowey    </w:t>
      </w:r>
      <w:r>
        <w:t xml:space="preserve">   Mettaton    </w:t>
      </w:r>
      <w:r>
        <w:t xml:space="preserve">   Chara    </w:t>
      </w:r>
      <w:r>
        <w:t xml:space="preserve">   Undyne    </w:t>
      </w:r>
      <w:r>
        <w:t xml:space="preserve">   Frisk    </w:t>
      </w:r>
      <w:r>
        <w:t xml:space="preserve">   Asriel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Characters</dc:title>
  <dcterms:created xsi:type="dcterms:W3CDTF">2021-10-11T20:18:13Z</dcterms:created>
  <dcterms:modified xsi:type="dcterms:W3CDTF">2021-10-11T20:18:13Z</dcterms:modified>
</cp:coreProperties>
</file>