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Undertale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Alphys    </w:t>
      </w:r>
      <w:r>
        <w:t xml:space="preserve">   Annoying Dog    </w:t>
      </w:r>
      <w:r>
        <w:t xml:space="preserve">   Asgore    </w:t>
      </w:r>
      <w:r>
        <w:t xml:space="preserve">   Asriel Dreemurr    </w:t>
      </w:r>
      <w:r>
        <w:t xml:space="preserve">   Astigmatism    </w:t>
      </w:r>
      <w:r>
        <w:t xml:space="preserve">   Blue Bone    </w:t>
      </w:r>
      <w:r>
        <w:t xml:space="preserve">   BurgerPants    </w:t>
      </w:r>
      <w:r>
        <w:t xml:space="preserve">   Butterscotch Pie    </w:t>
      </w:r>
      <w:r>
        <w:t xml:space="preserve">   Chara    </w:t>
      </w:r>
      <w:r>
        <w:t xml:space="preserve">   Endogeny    </w:t>
      </w:r>
      <w:r>
        <w:t xml:space="preserve">   Final Froggit    </w:t>
      </w:r>
      <w:r>
        <w:t xml:space="preserve">   Flowey    </w:t>
      </w:r>
      <w:r>
        <w:t xml:space="preserve">   Frisk    </w:t>
      </w:r>
      <w:r>
        <w:t xml:space="preserve">   Gaster Blaster    </w:t>
      </w:r>
      <w:r>
        <w:t xml:space="preserve">   glad dummy    </w:t>
      </w:r>
      <w:r>
        <w:t xml:space="preserve">   Knight Knight    </w:t>
      </w:r>
      <w:r>
        <w:t xml:space="preserve">   Lemon Bread    </w:t>
      </w:r>
      <w:r>
        <w:t xml:space="preserve">   Mad Dummy    </w:t>
      </w:r>
      <w:r>
        <w:t xml:space="preserve">   Madjick    </w:t>
      </w:r>
      <w:r>
        <w:t xml:space="preserve">   Memory Head    </w:t>
      </w:r>
      <w:r>
        <w:t xml:space="preserve">   Mettaton    </w:t>
      </w:r>
      <w:r>
        <w:t xml:space="preserve">   Mettaton EX    </w:t>
      </w:r>
      <w:r>
        <w:t xml:space="preserve">   Mettaton NEO    </w:t>
      </w:r>
      <w:r>
        <w:t xml:space="preserve">   Moldbygg    </w:t>
      </w:r>
      <w:r>
        <w:t xml:space="preserve">   Moldessa    </w:t>
      </w:r>
      <w:r>
        <w:t xml:space="preserve">   Muffet    </w:t>
      </w:r>
      <w:r>
        <w:t xml:space="preserve">   Napstablook    </w:t>
      </w:r>
      <w:r>
        <w:t xml:space="preserve">   Orange Bone    </w:t>
      </w:r>
      <w:r>
        <w:t xml:space="preserve">   Papyrus    </w:t>
      </w:r>
      <w:r>
        <w:t xml:space="preserve">   Parsnik    </w:t>
      </w:r>
      <w:r>
        <w:t xml:space="preserve">   Pyrope    </w:t>
      </w:r>
      <w:r>
        <w:t xml:space="preserve">   Real Knife    </w:t>
      </w:r>
      <w:r>
        <w:t xml:space="preserve">   Reaper Bird    </w:t>
      </w:r>
      <w:r>
        <w:t xml:space="preserve">   Royal Guards    </w:t>
      </w:r>
      <w:r>
        <w:t xml:space="preserve">   Sans    </w:t>
      </w:r>
      <w:r>
        <w:t xml:space="preserve">   Shyren    </w:t>
      </w:r>
      <w:r>
        <w:t xml:space="preserve">   Snowdrake's Mother    </w:t>
      </w:r>
      <w:r>
        <w:t xml:space="preserve">   So Sorry    </w:t>
      </w:r>
      <w:r>
        <w:t xml:space="preserve">   temmie    </w:t>
      </w:r>
      <w:r>
        <w:t xml:space="preserve">   Toriel    </w:t>
      </w:r>
      <w:r>
        <w:t xml:space="preserve">   Tsunderplane    </w:t>
      </w:r>
      <w:r>
        <w:t xml:space="preserve">   Undyne    </w:t>
      </w:r>
      <w:r>
        <w:t xml:space="preserve">   Vulkin    </w:t>
      </w:r>
      <w:r>
        <w:t xml:space="preserve">   Whimsalot    </w:t>
      </w:r>
      <w:r>
        <w:t xml:space="preserve">   Woshua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 Crossword</dc:title>
  <dcterms:created xsi:type="dcterms:W3CDTF">2021-10-11T20:18:28Z</dcterms:created>
  <dcterms:modified xsi:type="dcterms:W3CDTF">2021-10-11T20:18:28Z</dcterms:modified>
</cp:coreProperties>
</file>