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Undertale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nice cream guy    </w:t>
      </w:r>
      <w:r>
        <w:t xml:space="preserve">   burgerpants    </w:t>
      </w:r>
      <w:r>
        <w:t xml:space="preserve">   chara    </w:t>
      </w:r>
      <w:r>
        <w:t xml:space="preserve">   asriel    </w:t>
      </w:r>
      <w:r>
        <w:t xml:space="preserve">   asgore    </w:t>
      </w:r>
      <w:r>
        <w:t xml:space="preserve">   mettaton    </w:t>
      </w:r>
      <w:r>
        <w:t xml:space="preserve">   alphys    </w:t>
      </w:r>
      <w:r>
        <w:t xml:space="preserve">   undyne    </w:t>
      </w:r>
      <w:r>
        <w:t xml:space="preserve">   frisk    </w:t>
      </w:r>
      <w:r>
        <w:t xml:space="preserve">   toriel    </w:t>
      </w:r>
      <w:r>
        <w:t xml:space="preserve">   flowey    </w:t>
      </w:r>
      <w:r>
        <w:t xml:space="preserve">   naestablook    </w:t>
      </w:r>
      <w:r>
        <w:t xml:space="preserve">   spaghetti    </w:t>
      </w:r>
      <w:r>
        <w:t xml:space="preserve">   papyrus    </w:t>
      </w:r>
      <w:r>
        <w:t xml:space="preserve">   sans    </w:t>
      </w:r>
      <w:r>
        <w:t xml:space="preserve">   undertale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Word Search</dc:title>
  <dcterms:created xsi:type="dcterms:W3CDTF">2021-10-11T20:18:06Z</dcterms:created>
  <dcterms:modified xsi:type="dcterms:W3CDTF">2021-10-11T20:18:06Z</dcterms:modified>
</cp:coreProperties>
</file>