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Undertale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ALPHYS    </w:t>
      </w:r>
      <w:r>
        <w:t xml:space="preserve">   ANIME IS REAL    </w:t>
      </w:r>
      <w:r>
        <w:t xml:space="preserve">   ASGORE    </w:t>
      </w:r>
      <w:r>
        <w:t xml:space="preserve">   ASRIEL    </w:t>
      </w:r>
      <w:r>
        <w:t xml:space="preserve">   BAD TIME    </w:t>
      </w:r>
      <w:r>
        <w:t xml:space="preserve">   BALLET SHOES    </w:t>
      </w:r>
      <w:r>
        <w:t xml:space="preserve">   BRATTY    </w:t>
      </w:r>
      <w:r>
        <w:t xml:space="preserve">   BRAVERY    </w:t>
      </w:r>
      <w:r>
        <w:t xml:space="preserve">   BURGERPANTS    </w:t>
      </w:r>
      <w:r>
        <w:t xml:space="preserve">   BURNT FRYING PAN    </w:t>
      </w:r>
      <w:r>
        <w:t xml:space="preserve">   CATTY    </w:t>
      </w:r>
      <w:r>
        <w:t xml:space="preserve">   CHARA    </w:t>
      </w:r>
      <w:r>
        <w:t xml:space="preserve">   CHOCOLATE    </w:t>
      </w:r>
      <w:r>
        <w:t xml:space="preserve">   DETERMINATION    </w:t>
      </w:r>
      <w:r>
        <w:t xml:space="preserve">   FLOWEY    </w:t>
      </w:r>
      <w:r>
        <w:t xml:space="preserve">   FRISK    </w:t>
      </w:r>
      <w:r>
        <w:t xml:space="preserve">   FROGGIT    </w:t>
      </w:r>
      <w:r>
        <w:t xml:space="preserve">   GLAMBURGER    </w:t>
      </w:r>
      <w:r>
        <w:t xml:space="preserve">   GRILLBY    </w:t>
      </w:r>
      <w:r>
        <w:t xml:space="preserve">   HEART LOCKET    </w:t>
      </w:r>
      <w:r>
        <w:t xml:space="preserve">   HOTCAT    </w:t>
      </w:r>
      <w:r>
        <w:t xml:space="preserve">   HOTLAND    </w:t>
      </w:r>
      <w:r>
        <w:t xml:space="preserve">   INTEGRITY    </w:t>
      </w:r>
      <w:r>
        <w:t xml:space="preserve">   JUSTICE    </w:t>
      </w:r>
      <w:r>
        <w:t xml:space="preserve">   KETCHUP    </w:t>
      </w:r>
      <w:r>
        <w:t xml:space="preserve">   KINDNESS    </w:t>
      </w:r>
      <w:r>
        <w:t xml:space="preserve">   MAD DUMMY    </w:t>
      </w:r>
      <w:r>
        <w:t xml:space="preserve">   METTATON    </w:t>
      </w:r>
      <w:r>
        <w:t xml:space="preserve">   MONSTER KID    </w:t>
      </w:r>
      <w:r>
        <w:t xml:space="preserve">   MUFFET    </w:t>
      </w:r>
      <w:r>
        <w:t xml:space="preserve">   NAPSTABLOOK    </w:t>
      </w:r>
      <w:r>
        <w:t xml:space="preserve">   OMEGA FLOWEY    </w:t>
      </w:r>
      <w:r>
        <w:t xml:space="preserve">   PAPYRUS    </w:t>
      </w:r>
      <w:r>
        <w:t xml:space="preserve">   PATIENCE    </w:t>
      </w:r>
      <w:r>
        <w:t xml:space="preserve">   PERSERVERANCE    </w:t>
      </w:r>
      <w:r>
        <w:t xml:space="preserve">   REAL KNIFE    </w:t>
      </w:r>
      <w:r>
        <w:t xml:space="preserve">   RIVERMAN    </w:t>
      </w:r>
      <w:r>
        <w:t xml:space="preserve">   RUINS    </w:t>
      </w:r>
      <w:r>
        <w:t xml:space="preserve">   SANS    </w:t>
      </w:r>
      <w:r>
        <w:t xml:space="preserve">   SNOWDIN    </w:t>
      </w:r>
      <w:r>
        <w:t xml:space="preserve">   SOULS    </w:t>
      </w:r>
      <w:r>
        <w:t xml:space="preserve">   STICK    </w:t>
      </w:r>
      <w:r>
        <w:t xml:space="preserve">   TEMMIE    </w:t>
      </w:r>
      <w:r>
        <w:t xml:space="preserve">   TEMMIE ARMOUR    </w:t>
      </w:r>
      <w:r>
        <w:t xml:space="preserve">   TOBY FOX    </w:t>
      </w:r>
      <w:r>
        <w:t xml:space="preserve">   TORIEL    </w:t>
      </w:r>
      <w:r>
        <w:t xml:space="preserve">   TORN NOTEBOOK    </w:t>
      </w:r>
      <w:r>
        <w:t xml:space="preserve">   TOUGH GLOVE    </w:t>
      </w:r>
      <w:r>
        <w:t xml:space="preserve">   TOY KNIFE    </w:t>
      </w:r>
      <w:r>
        <w:t xml:space="preserve">   UNDERTALE    </w:t>
      </w:r>
      <w:r>
        <w:t xml:space="preserve">   UNDYNE    </w:t>
      </w:r>
      <w:r>
        <w:t xml:space="preserve">   UNDYNE'S SPEARS    </w:t>
      </w:r>
      <w:r>
        <w:t xml:space="preserve">   W.D. GASTER    </w:t>
      </w:r>
      <w:r>
        <w:t xml:space="preserve">   WATERFALL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Undertale Word Search</dc:title>
  <dcterms:created xsi:type="dcterms:W3CDTF">2021-10-11T20:18:18Z</dcterms:created>
  <dcterms:modified xsi:type="dcterms:W3CDTF">2021-10-11T20:18:18Z</dcterms:modified>
</cp:coreProperties>
</file>