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Alphys    </w:t>
      </w:r>
      <w:r>
        <w:t xml:space="preserve">   Asgore    </w:t>
      </w:r>
      <w:r>
        <w:t xml:space="preserve">   Bravery    </w:t>
      </w:r>
      <w:r>
        <w:t xml:space="preserve">   Chara    </w:t>
      </w:r>
      <w:r>
        <w:t xml:space="preserve">   Determination    </w:t>
      </w:r>
      <w:r>
        <w:t xml:space="preserve">   Flowey    </w:t>
      </w:r>
      <w:r>
        <w:t xml:space="preserve">   Frisk    </w:t>
      </w:r>
      <w:r>
        <w:t xml:space="preserve">   Hotland    </w:t>
      </w:r>
      <w:r>
        <w:t xml:space="preserve">   Integrity    </w:t>
      </w:r>
      <w:r>
        <w:t xml:space="preserve">   Justice    </w:t>
      </w:r>
      <w:r>
        <w:t xml:space="preserve">   Kindness    </w:t>
      </w:r>
      <w:r>
        <w:t xml:space="preserve">   Mettaton    </w:t>
      </w:r>
      <w:r>
        <w:t xml:space="preserve">   Monster kid    </w:t>
      </w:r>
      <w:r>
        <w:t xml:space="preserve">   Napstablook    </w:t>
      </w:r>
      <w:r>
        <w:t xml:space="preserve">   Papyrus    </w:t>
      </w:r>
      <w:r>
        <w:t xml:space="preserve">   Patience    </w:t>
      </w:r>
      <w:r>
        <w:t xml:space="preserve">   Perseverance    </w:t>
      </w:r>
      <w:r>
        <w:t xml:space="preserve">   Ruins    </w:t>
      </w:r>
      <w:r>
        <w:t xml:space="preserve">   Sans    </w:t>
      </w:r>
      <w:r>
        <w:t xml:space="preserve">   Snowdin    </w:t>
      </w:r>
      <w:r>
        <w:t xml:space="preserve">   Toriel    </w:t>
      </w:r>
      <w:r>
        <w:t xml:space="preserve">   Undyne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2021-10-11T20:18:53Z</dcterms:created>
  <dcterms:modified xsi:type="dcterms:W3CDTF">2021-10-11T20:18:53Z</dcterms:modified>
</cp:coreProperties>
</file>