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 au's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Fell    </w:t>
      </w:r>
      <w:r>
        <w:t xml:space="preserve">   Blueberry    </w:t>
      </w:r>
      <w:r>
        <w:t xml:space="preserve">   Error    </w:t>
      </w:r>
      <w:r>
        <w:t xml:space="preserve">   Dream    </w:t>
      </w:r>
      <w:r>
        <w:t xml:space="preserve">   Ink    </w:t>
      </w:r>
      <w:r>
        <w:t xml:space="preserve">   Cross    </w:t>
      </w:r>
      <w:r>
        <w:t xml:space="preserve">   Frisk    </w:t>
      </w:r>
      <w:r>
        <w:t xml:space="preserve">   Chara    </w:t>
      </w:r>
      <w:r>
        <w:t xml:space="preserve">   Flowey    </w:t>
      </w:r>
      <w:r>
        <w:t xml:space="preserve">   Gaster    </w:t>
      </w:r>
      <w:r>
        <w:t xml:space="preserve">   Papyrus    </w:t>
      </w:r>
      <w:r>
        <w:t xml:space="preserve">   Sans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au's</dc:title>
  <dcterms:created xsi:type="dcterms:W3CDTF">2021-10-12T21:00:26Z</dcterms:created>
  <dcterms:modified xsi:type="dcterms:W3CDTF">2021-10-12T21:00:26Z</dcterms:modified>
</cp:coreProperties>
</file>