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sad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unpopular guy that nobody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coolleg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past royal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royal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loving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alley-gator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alley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evil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true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drama queen(?)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determined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tall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practice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2021-10-11T20:17:57Z</dcterms:created>
  <dcterms:modified xsi:type="dcterms:W3CDTF">2021-10-11T20:17:57Z</dcterms:modified>
</cp:coreProperties>
</file>