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Underwater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Walrus    </w:t>
      </w:r>
      <w:r>
        <w:t xml:space="preserve">   Crabs    </w:t>
      </w:r>
      <w:r>
        <w:t xml:space="preserve">   Electric Eel    </w:t>
      </w:r>
      <w:r>
        <w:t xml:space="preserve">   Dolphins    </w:t>
      </w:r>
      <w:r>
        <w:t xml:space="preserve">   Sting rays    </w:t>
      </w:r>
      <w:r>
        <w:t xml:space="preserve">   Seal    </w:t>
      </w:r>
      <w:r>
        <w:t xml:space="preserve">   Giant squid    </w:t>
      </w:r>
      <w:r>
        <w:t xml:space="preserve">   Seahorse    </w:t>
      </w:r>
      <w:r>
        <w:t xml:space="preserve">   Turtle    </w:t>
      </w:r>
      <w:r>
        <w:t xml:space="preserve">   Shark    </w:t>
      </w:r>
      <w:r>
        <w:t xml:space="preserve">   Jellyfish    </w:t>
      </w:r>
      <w:r>
        <w:t xml:space="preserve">   Octopus    </w:t>
      </w:r>
      <w:r>
        <w:t xml:space="preserve">   Whale    </w:t>
      </w:r>
      <w:r>
        <w:t xml:space="preserve">   Fish    </w:t>
      </w:r>
      <w:r>
        <w:t xml:space="preserve">   Snails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Underwater Animals</dc:title>
  <dcterms:created xsi:type="dcterms:W3CDTF">2021-10-12T20:59:50Z</dcterms:created>
  <dcterms:modified xsi:type="dcterms:W3CDTF">2021-10-12T20:59:50Z</dcterms:modified>
</cp:coreProperties>
</file>