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Underwater Animals</w:t>
      </w:r>
    </w:p>
    <w:p>
      <w:pPr>
        <w:pStyle w:val="Questions"/>
      </w:pPr>
      <w:r>
        <w:t xml:space="preserve">1. AWEHL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TASSIRHF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JEIHSFLLY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OTSUCOP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SLAOMN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HESEROAS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ASHKR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RGTISAYN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NFWLSOICH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HPDNIOL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LTTREU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ESA LNOI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HISPMR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OTRSYE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LSESUM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Animals</dc:title>
  <dcterms:created xsi:type="dcterms:W3CDTF">2021-10-12T20:40:05Z</dcterms:created>
  <dcterms:modified xsi:type="dcterms:W3CDTF">2021-10-12T20:40:05Z</dcterms:modified>
</cp:coreProperties>
</file>