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Underwater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first underwater installation was made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 tourism brings income to the area, it is a menace to the __________   ______________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produced some very _______________ exhibits.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statues become a part of ocean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learned how ______________activity threatens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Taylor was an artist and a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first underwater sculpture was of a group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Boats can damage coral reefs with their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Continent in which Taylor lived as a child, besides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Taylor realized that there had to be a ______________ between tourism and preserving the coral reefs.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Taylor studied sculpture and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in which Jason Taylor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peninsular country in Asia in which Taylor explored the coral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used equipment needed to _______________ extremely heavy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Taylor's statures combine ______________ awareness with coral reef conservation.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2006, he founded an underwater ___________________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Divers can damage the coral reef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Taylor's vision was to create and artistic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had more than 20- years of ____________________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Art</dc:title>
  <dcterms:created xsi:type="dcterms:W3CDTF">2021-10-11T20:18:48Z</dcterms:created>
  <dcterms:modified xsi:type="dcterms:W3CDTF">2021-10-11T20:18:48Z</dcterms:modified>
</cp:coreProperties>
</file>