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Underwater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Taylor is concerned about how _______________ activity threatens the natural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became an underwater ____________________ and an expert diver.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Taylor's statues combine __________________  _______________ (2 words) and promote coral reef conservation.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 time, his statues transform into _________________ coral reefs.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Divers can endanger the coral reef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accumulated more than 20 years of ________________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His first underwater installation was made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produced some very ________________ exhibits.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learned to use equipment that could ____________________ heavy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enjoyed exploring the coral reefs in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studied sculpture and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Taylor realized that there needed to be a ___________________ between tourism and preserving the coral reefs.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which Jason Taylor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Taylor's vision was to create an _______________  _________________  (two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2006, he created an underwater _________________  ___________________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Tourism brings in income, but it is a _________________ to the coral reef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Boats can damage coral reefs with their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statues become part of ocean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child, Taylor lived in _________________ and Asia.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Underwater Art</dc:title>
  <dcterms:created xsi:type="dcterms:W3CDTF">2021-10-11T20:18:50Z</dcterms:created>
  <dcterms:modified xsi:type="dcterms:W3CDTF">2021-10-11T20:18:50Z</dcterms:modified>
</cp:coreProperties>
</file>