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shaped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Clapping "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known for being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sea creature made from half jellybean and half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Mammal, humpback...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Larry the _____ " Spongebob"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Cranky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Toothy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8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creautre that like to joke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Crossword</dc:title>
  <dcterms:created xsi:type="dcterms:W3CDTF">2021-10-11T20:18:16Z</dcterms:created>
  <dcterms:modified xsi:type="dcterms:W3CDTF">2021-10-11T20:18:16Z</dcterms:modified>
</cp:coreProperties>
</file>