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Underwater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call a group of sea otters?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word means of relating to or caused by living organisms?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part of a salmon's body help maintain its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process frogs go through to become a mature frog from tadpole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Frogs are warm-blooded organisms.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food the Pacific white-sided dolphin eats is salmon.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Frogs breed and produce large amount of tadpoles to avoid extinction.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caterpillars form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What is the opposite of the word biotic?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some threats frogs have in the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are aquatic mammals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pupa?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frogs omnivores, herbivores, or carnivores?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or where do butterflies decide to lay their eggs?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What’s the process of producing light to disguise their contour? (for octopus and squids)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What’s the process of changing the colour of the body to blend in with surroundings? (for octopus and squids)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animals with no backbone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caterpillars grow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Dolphins, whales, and porpoises are cetaceans. True or false?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Underwater Exploration</dc:title>
  <dcterms:created xsi:type="dcterms:W3CDTF">2021-10-11T20:18:55Z</dcterms:created>
  <dcterms:modified xsi:type="dcterms:W3CDTF">2021-10-11T20:18:55Z</dcterms:modified>
</cp:coreProperties>
</file>