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Welder-divers usally use a particular type of air when they dive down to the correct depth, in full diving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entering, the chamber displaces its water into the surrounding ocean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an electric arc but constricts the arc.  It allows for high arc speed and intense heat to the weld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placed on the weld site and the welder-diver inserts his or her electrode inside the habitat, which seals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Underwater wet welds use this type of welding to create an electric arc between the electrode and the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deeper down in water the welding is the harder it is to create a good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Welding with water directly surrounding the welding site in a wet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Welding at higher pressure with insulation from water around the weld site.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"Mig."  Known for its diverse metal transfer methods.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 spool that provides a continuous feed of filler metal for welders.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chamber holds the head and shoulders of a welder-diver (dressed in diving gear) and is open at the bottom for the diver to fit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"TIG"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type of welding in the underwater and topside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welds experience this, a process where large amounts of hydrogen (formed from surrounding water vapor) dissolve into the weld.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dry welds involve this type of chamber around the structure needing welded.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Fuses metal together through high friction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in a pressure vessel measuring one atmosphere unit of pressure (same as pressure at sea level).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Habitat, dry chamber and dry spot welding all work on the basis of a particular type of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welders wear rubber suits and gloves to create this between their bodies and the electricity generated by their surface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welder-divers must perform an extensive weld deep underwater in a large hyperbaric habitat, they'll usually work with how many workers</w:t>
            </w:r>
          </w:p>
        </w:tc>
      </w:tr>
    </w:tbl>
    <w:p>
      <w:pPr>
        <w:pStyle w:val="WordBankLarge"/>
      </w:pPr>
      <w:r>
        <w:t xml:space="preserve">   Wet Welding    </w:t>
      </w:r>
      <w:r>
        <w:t xml:space="preserve">   Dry Welding    </w:t>
      </w:r>
      <w:r>
        <w:t xml:space="preserve">   arc    </w:t>
      </w:r>
      <w:r>
        <w:t xml:space="preserve">   insulation    </w:t>
      </w:r>
      <w:r>
        <w:t xml:space="preserve">   Surface-Supplied Air    </w:t>
      </w:r>
      <w:r>
        <w:t xml:space="preserve">   Shielded Metal Arc Welding    </w:t>
      </w:r>
      <w:r>
        <w:t xml:space="preserve">   Friction Welding    </w:t>
      </w:r>
      <w:r>
        <w:t xml:space="preserve">   Dry Spot Welding    </w:t>
      </w:r>
      <w:r>
        <w:t xml:space="preserve">   Flux-cored Arc Welding    </w:t>
      </w:r>
      <w:r>
        <w:t xml:space="preserve">   Pressure Welding    </w:t>
      </w:r>
      <w:r>
        <w:t xml:space="preserve">   Dry Chamber Welding    </w:t>
      </w:r>
      <w:r>
        <w:t xml:space="preserve">   Habitat Welding    </w:t>
      </w:r>
      <w:r>
        <w:t xml:space="preserve">   Hydrogen Embrittlement    </w:t>
      </w:r>
      <w:r>
        <w:t xml:space="preserve">   Hyperbaric Chamber    </w:t>
      </w:r>
      <w:r>
        <w:t xml:space="preserve">   Ambient Pressure    </w:t>
      </w:r>
      <w:r>
        <w:t xml:space="preserve">   Weld    </w:t>
      </w:r>
      <w:r>
        <w:t xml:space="preserve">   Gas Tungsten Arc Welding    </w:t>
      </w:r>
      <w:r>
        <w:t xml:space="preserve">   Plasma Arc Welding    </w:t>
      </w:r>
      <w:r>
        <w:t xml:space="preserve">   Gas Metal Arc Welding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Welding</dc:title>
  <dcterms:created xsi:type="dcterms:W3CDTF">2021-10-11T20:18:22Z</dcterms:created>
  <dcterms:modified xsi:type="dcterms:W3CDTF">2021-10-11T20:18:22Z</dcterms:modified>
</cp:coreProperties>
</file>