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Underwood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considered the family moto?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protagonist?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time does the coral queen close?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old pirate?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died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shelly engaged to before lice?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protagonist jump in the water to scare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protagonists moms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color die did they put inside the toilet?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gambling 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was abby crying in chapter five?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tattooed on shellys arm?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Underwood</dc:title>
  <dcterms:created xsi:type="dcterms:W3CDTF">2021-10-11T20:18:40Z</dcterms:created>
  <dcterms:modified xsi:type="dcterms:W3CDTF">2021-10-11T20:18:40Z</dcterms:modified>
</cp:coreProperties>
</file>