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Ferryman on the River of Styx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Prisoner of Tartarus who is strapped to a flaming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in the Underworld where the good souls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the evil souls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Beast the guards the gate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neutral souls go in the Underworld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Prisoner of Tartarus who has his liver being eaten by vultures for eternity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Prisoner of Tartarus who has both fruit and water just out of his 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Prisoner of Tartarus who is forced to roll a boulder up a hill for eternity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who was stolen by Pluto who is forced to live in the Underworld for half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titans are held and the "prison"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who guides souls to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 that must be crossed in order to gain access to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who went to the Underworld in order to bring his dead wife back to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Underworld</dc:title>
  <dcterms:created xsi:type="dcterms:W3CDTF">2021-10-11T20:18:00Z</dcterms:created>
  <dcterms:modified xsi:type="dcterms:W3CDTF">2021-10-11T20:18:00Z</dcterms:modified>
</cp:coreProperties>
</file>