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Underwriter Unscripted Blog</w:t>
      </w:r>
    </w:p>
    <w:p>
      <w:pPr>
        <w:pStyle w:val="Questions"/>
      </w:pPr>
      <w:r>
        <w:t xml:space="preserve">1.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NEIAYTX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TIHDOYR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EPQUAL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AGNINA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NPAMUEOIN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CRYONROA YTRERA DISASEE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DIEUNTGWRNRI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HESTC PNAI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EOTRSIARPYR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IRWRNTRUEDE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OEDCRINNE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NLIGAUOEORLC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OANGR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TFTYA IEOSPTD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RAGNO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SDEPRSNEOI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ISEYLPPE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SEEHCLOOLTR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UEIEZRS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UIVVLOCSNE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EONICITADM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IFSRT 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MNTETARTE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Underwriter Unscripted Blog</dc:title>
  <dcterms:created xsi:type="dcterms:W3CDTF">2021-10-11T20:19:04Z</dcterms:created>
  <dcterms:modified xsi:type="dcterms:W3CDTF">2021-10-11T20:19:04Z</dcterms:modified>
</cp:coreProperties>
</file>