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Underwriting A Risk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an automobile for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Insurance policies are governed by the legal principle, meaning against the offeror.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Insurance for Insurance Companies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underwriter responsible for rejecting and accepting?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guide do underwriter's use when making their decision?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both public and private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permission to enter a premises for his or her own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level of government responsible for the regulation of the insurance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the property by its occupants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legal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risk entails a chance of loss but no chance of profit?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of insurance relating to commercial operations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Underwriting A Risk </dc:title>
  <dcterms:created xsi:type="dcterms:W3CDTF">2021-10-11T20:18:52Z</dcterms:created>
  <dcterms:modified xsi:type="dcterms:W3CDTF">2021-10-11T20:18:52Z</dcterms:modified>
</cp:coreProperties>
</file>