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Undidad 1 Etapa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elpiloto    </w:t>
      </w:r>
      <w:r>
        <w:t xml:space="preserve">   lasaldia    </w:t>
      </w:r>
      <w:r>
        <w:t xml:space="preserve">   lallegada    </w:t>
      </w:r>
      <w:r>
        <w:t xml:space="preserve">   elvuelo    </w:t>
      </w:r>
      <w:r>
        <w:t xml:space="preserve">   elventanillo    </w:t>
      </w:r>
      <w:r>
        <w:t xml:space="preserve">   elasiento    </w:t>
      </w:r>
      <w:r>
        <w:t xml:space="preserve">   laaxuilardevuelo    </w:t>
      </w:r>
      <w:r>
        <w:t xml:space="preserve">   elpassillo    </w:t>
      </w:r>
      <w:r>
        <w:t xml:space="preserve">   laaduana    </w:t>
      </w:r>
      <w:r>
        <w:t xml:space="preserve">   elletrero    </w:t>
      </w:r>
      <w:r>
        <w:t xml:space="preserve">   laagentedeviaje    </w:t>
      </w:r>
      <w:r>
        <w:t xml:space="preserve">   abordar    </w:t>
      </w:r>
      <w:r>
        <w:t xml:space="preserve">   laaerolínea    </w:t>
      </w:r>
      <w:r>
        <w:t xml:space="preserve">   elmostrador    </w:t>
      </w:r>
      <w:r>
        <w:t xml:space="preserve">   elexcesodeequpaje    </w:t>
      </w:r>
      <w:r>
        <w:t xml:space="preserve">   lamaleta    </w:t>
      </w:r>
      <w:r>
        <w:t xml:space="preserve">   elequipaje    </w:t>
      </w:r>
      <w:r>
        <w:t xml:space="preserve">   elboleto    </w:t>
      </w:r>
      <w:r>
        <w:t xml:space="preserve">   elpasaporte    </w:t>
      </w:r>
      <w:r>
        <w:t xml:space="preserve">   laidentificación    </w:t>
      </w:r>
      <w:r>
        <w:t xml:space="preserve">   elpasajera    </w:t>
      </w:r>
      <w:r>
        <w:t xml:space="preserve">   elviaje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Undidad 1 Etapa 1</dc:title>
  <dcterms:created xsi:type="dcterms:W3CDTF">2021-10-11T20:17:55Z</dcterms:created>
  <dcterms:modified xsi:type="dcterms:W3CDTF">2021-10-11T20:17:55Z</dcterms:modified>
</cp:coreProperties>
</file>