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Undivided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in command of the stork brigade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tranqe'd with his own Tranq gun and wants revenge on Connor Lassiter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"low-cortical" adult that has proven herself useful to Connor.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Connor's girlfriend and plays the piano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"Stork brigade"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Akron AWOL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illegal black market traders that all AWOL Kids fear.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proactive citizenry, he is the first rewound and turned on his creators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clapper that didn't clap"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a safe house in Ohio and held the key to end unwinding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Undivided crossword puzzle</dc:title>
  <dcterms:created xsi:type="dcterms:W3CDTF">2021-10-11T20:18:02Z</dcterms:created>
  <dcterms:modified xsi:type="dcterms:W3CDTF">2021-10-11T20:18:02Z</dcterms:modified>
</cp:coreProperties>
</file>