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Collection de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avaientmangé    </w:t>
      </w:r>
      <w:r>
        <w:t xml:space="preserve">   avaitri    </w:t>
      </w:r>
      <w:r>
        <w:t xml:space="preserve">   avaientrecherché    </w:t>
      </w:r>
      <w:r>
        <w:t xml:space="preserve">   avaitcaché    </w:t>
      </w:r>
      <w:r>
        <w:t xml:space="preserve">   s'étaientmontés    </w:t>
      </w:r>
      <w:r>
        <w:t xml:space="preserve">   avaitdit    </w:t>
      </w:r>
      <w:r>
        <w:t xml:space="preserve">   avaientpréparé    </w:t>
      </w:r>
      <w:r>
        <w:t xml:space="preserve">   avaitcouru    </w:t>
      </w:r>
      <w:r>
        <w:t xml:space="preserve">   s'étaientmoquées    </w:t>
      </w:r>
      <w:r>
        <w:t xml:space="preserve">   avaientminé    </w:t>
      </w:r>
      <w:r>
        <w:t xml:space="preserve">   avaitprévu    </w:t>
      </w:r>
      <w:r>
        <w:t xml:space="preserve">   avaitjeté    </w:t>
      </w:r>
      <w:r>
        <w:t xml:space="preserve">   avaittrompé    </w:t>
      </w:r>
      <w:r>
        <w:t xml:space="preserve">   avaitcrié    </w:t>
      </w:r>
      <w:r>
        <w:t xml:space="preserve">   étaittombé    </w:t>
      </w:r>
      <w:r>
        <w:t xml:space="preserve">   avaithurlé    </w:t>
      </w:r>
      <w:r>
        <w:t xml:space="preserve">   avaientvolé    </w:t>
      </w:r>
      <w:r>
        <w:t xml:space="preserve">   avaitdormi    </w:t>
      </w:r>
      <w:r>
        <w:t xml:space="preserve">   avaientdansé    </w:t>
      </w:r>
      <w:r>
        <w:t xml:space="preserve">   avaitnagé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Collection de Disney</dc:title>
  <dcterms:created xsi:type="dcterms:W3CDTF">2021-10-11T20:18:50Z</dcterms:created>
  <dcterms:modified xsi:type="dcterms:W3CDTF">2021-10-11T20:18:50Z</dcterms:modified>
</cp:coreProperties>
</file>