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 Idee de Genie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beaver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idea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Perhaps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rabbit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Idee de Genie</dc:title>
  <dcterms:created xsi:type="dcterms:W3CDTF">2021-10-11T20:18:59Z</dcterms:created>
  <dcterms:modified xsi:type="dcterms:W3CDTF">2021-10-11T20:18:59Z</dcterms:modified>
</cp:coreProperties>
</file>