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Une Journee typique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makeup in a compact case is called...?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put on after a shower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Females use what to smell nice?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look at in the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girls put on their cheeks?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use to comb your hair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opposite of bath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take a bath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 trips what do you take to carry?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put in your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wash your hands in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girls wear what on their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 your hair what do you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dry your hair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put under your 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you eat you...?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clean your ears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people put on their lips?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use to brush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shave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wash your body with...?</w:t>
            </w:r>
          </w:p>
        </w:tc>
      </w:tr>
    </w:tbl>
    <w:p>
      <w:pPr>
        <w:pStyle w:val="WordBankLarge"/>
      </w:pPr>
      <w:r>
        <w:t xml:space="preserve">   Glace un miroir    </w:t>
      </w:r>
      <w:r>
        <w:t xml:space="preserve">   du gel douche    </w:t>
      </w:r>
      <w:r>
        <w:t xml:space="preserve">   un seche cheveveux    </w:t>
      </w:r>
      <w:r>
        <w:t xml:space="preserve">   une brosse a dents    </w:t>
      </w:r>
      <w:r>
        <w:t xml:space="preserve">   Du dentifrice    </w:t>
      </w:r>
      <w:r>
        <w:t xml:space="preserve">   une trousse de toilette    </w:t>
      </w:r>
      <w:r>
        <w:t xml:space="preserve">   du deodorant    </w:t>
      </w:r>
      <w:r>
        <w:t xml:space="preserve">   du parfum    </w:t>
      </w:r>
      <w:r>
        <w:t xml:space="preserve">   du maquillage    </w:t>
      </w:r>
      <w:r>
        <w:t xml:space="preserve">   du rouge a levre     </w:t>
      </w:r>
      <w:r>
        <w:t xml:space="preserve">   du blush    </w:t>
      </w:r>
      <w:r>
        <w:t xml:space="preserve">   du fard a paupieres    </w:t>
      </w:r>
      <w:r>
        <w:t xml:space="preserve">   du tiges de coton    </w:t>
      </w:r>
      <w:r>
        <w:t xml:space="preserve">   des ciseaux a ongles    </w:t>
      </w:r>
      <w:r>
        <w:t xml:space="preserve">   un peigne    </w:t>
      </w:r>
      <w:r>
        <w:t xml:space="preserve">   du savon    </w:t>
      </w:r>
      <w:r>
        <w:t xml:space="preserve">   un rasoir    </w:t>
      </w:r>
      <w:r>
        <w:t xml:space="preserve">   la baignoire     </w:t>
      </w:r>
      <w:r>
        <w:t xml:space="preserve">   la douche    </w:t>
      </w:r>
      <w:r>
        <w:t xml:space="preserve">   le lavabo    </w:t>
      </w:r>
      <w:r>
        <w:t xml:space="preserve">   le peignoir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Journee typique</dc:title>
  <dcterms:created xsi:type="dcterms:W3CDTF">2021-10-11T20:19:01Z</dcterms:created>
  <dcterms:modified xsi:type="dcterms:W3CDTF">2021-10-11T20:19:01Z</dcterms:modified>
</cp:coreProperties>
</file>